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EE71" w14:textId="77777777" w:rsidR="00973D7D" w:rsidRPr="00ED70E7" w:rsidRDefault="00973D7D" w:rsidP="00973D7D">
      <w:pPr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color="000000"/>
          <w:lang w:val="hr-HR"/>
        </w:rPr>
      </w:pPr>
      <w:r w:rsidRPr="00ED70E7">
        <w:rPr>
          <w:rFonts w:ascii="Times New Roman" w:eastAsia="Calibri" w:hAnsi="Times New Roman" w:cs="Times New Roman"/>
          <w:color w:val="000000" w:themeColor="text1"/>
          <w:sz w:val="24"/>
          <w:szCs w:val="24"/>
          <w:u w:color="000000"/>
          <w:lang w:val="hr-HR"/>
        </w:rPr>
        <w:t xml:space="preserve">                    </w:t>
      </w:r>
      <w:r w:rsidRPr="00ED70E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color="000000"/>
          <w:lang w:val="hr-HR"/>
        </w:rPr>
        <mc:AlternateContent>
          <mc:Choice Requires="wpg">
            <w:drawing>
              <wp:inline distT="0" distB="0" distL="0" distR="0" wp14:anchorId="5D6BE5EF" wp14:editId="0F60F4B1">
                <wp:extent cx="447675" cy="581025"/>
                <wp:effectExtent l="0" t="0" r="0" b="0"/>
                <wp:docPr id="182307341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1679002511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5810026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F14EB4" id="officeArt object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" strokeweight="1pt">
                  <v:stroke miterlimit="4"/>
                  <v:imagedata r:id="rId7" o:title=""/>
                </v:shape>
                <w10:anchorlock/>
              </v:group>
            </w:pict>
          </mc:Fallback>
        </mc:AlternateContent>
      </w: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color="000000"/>
          <w:lang w:val="hr-HR"/>
        </w:rPr>
        <w:tab/>
      </w:r>
    </w:p>
    <w:p w14:paraId="78CA35BF" w14:textId="77777777" w:rsidR="00973D7D" w:rsidRPr="00ED70E7" w:rsidRDefault="00973D7D" w:rsidP="00973D7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REPUBLIKA   HRVATSKA</w:t>
      </w:r>
    </w:p>
    <w:p w14:paraId="007CD248" w14:textId="77777777" w:rsidR="00973D7D" w:rsidRPr="00ED70E7" w:rsidRDefault="00973D7D" w:rsidP="00973D7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KARLOVAČKA ŽUPANIJA</w:t>
      </w:r>
    </w:p>
    <w:p w14:paraId="4F9BCB3A" w14:textId="77777777" w:rsidR="00973D7D" w:rsidRPr="00ED70E7" w:rsidRDefault="00973D7D" w:rsidP="00973D7D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val="hr-HR"/>
        </w:rPr>
        <w:t xml:space="preserve">       </w:t>
      </w: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OPĆINA PLAŠKI</w:t>
      </w:r>
    </w:p>
    <w:p w14:paraId="26D05D52" w14:textId="77777777" w:rsidR="00973D7D" w:rsidRPr="00ED70E7" w:rsidRDefault="00973D7D" w:rsidP="00973D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 xml:space="preserve">  OPĆINSKI NAČELNIK</w:t>
      </w:r>
    </w:p>
    <w:p w14:paraId="2298CB4A" w14:textId="77777777" w:rsidR="00973D7D" w:rsidRPr="00ED70E7" w:rsidRDefault="00973D7D" w:rsidP="00973D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</w:p>
    <w:p w14:paraId="5ABB87B5" w14:textId="75A1BFC0" w:rsidR="00973D7D" w:rsidRPr="00ED70E7" w:rsidRDefault="00973D7D" w:rsidP="00973D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 xml:space="preserve">KLASA: </w:t>
      </w:r>
      <w:r w:rsidR="00A601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211</w:t>
      </w: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-0</w:t>
      </w:r>
      <w:r w:rsidR="00A601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1</w:t>
      </w: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/25-01/00</w:t>
      </w:r>
      <w:r w:rsidR="00A6014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2</w:t>
      </w:r>
    </w:p>
    <w:p w14:paraId="675222F0" w14:textId="77777777" w:rsidR="00973D7D" w:rsidRPr="00ED70E7" w:rsidRDefault="00973D7D" w:rsidP="00973D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URBROJ: 2133-14-02/01-25-1</w:t>
      </w:r>
    </w:p>
    <w:p w14:paraId="55133883" w14:textId="02033DBC" w:rsidR="00973D7D" w:rsidRPr="00ED70E7" w:rsidRDefault="00973D7D" w:rsidP="00973D7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</w:pPr>
      <w:r w:rsidRPr="00ED70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hr-HR"/>
        </w:rPr>
        <w:t>Plaški, 10. ožujak 2025.</w:t>
      </w:r>
    </w:p>
    <w:p w14:paraId="0F023F72" w14:textId="77777777" w:rsidR="00973D7D" w:rsidRPr="00ED70E7" w:rsidRDefault="00973D7D" w:rsidP="00973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0D10AA7" w14:textId="5781FB9E" w:rsidR="002854A0" w:rsidRPr="00ED70E7" w:rsidRDefault="00973D7D" w:rsidP="00973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temelju članka 53. Statuta Općine Plaški („Glasnik Karlovačke županije“, broj 41/23) i članka 5. stavka 1. Pravilnika o prometnim znakovima, signalizaciji i opremi na cestama („Narodne novine“, broj 92/19), a nakon zaprimljenog zahtjeva </w:t>
      </w:r>
      <w:r w:rsidR="00ED70E7"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mještanina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ED70E7">
        <w:rPr>
          <w:rFonts w:ascii="Times New Roman" w:hAnsi="Times New Roman" w:cs="Times New Roman"/>
          <w:sz w:val="24"/>
          <w:szCs w:val="24"/>
          <w:lang w:val="hr-HR"/>
        </w:rPr>
        <w:t xml:space="preserve">ulice </w:t>
      </w:r>
      <w:r w:rsidR="00ED70E7" w:rsidRPr="00ED70E7">
        <w:rPr>
          <w:rFonts w:ascii="Times New Roman" w:hAnsi="Times New Roman" w:cs="Times New Roman"/>
          <w:sz w:val="24"/>
          <w:szCs w:val="24"/>
          <w:lang w:val="hr-HR"/>
        </w:rPr>
        <w:t>Bernardina Frankopana</w:t>
      </w:r>
      <w:r w:rsidRPr="00ED70E7">
        <w:rPr>
          <w:rFonts w:ascii="Times New Roman" w:hAnsi="Times New Roman" w:cs="Times New Roman"/>
          <w:sz w:val="24"/>
          <w:szCs w:val="24"/>
          <w:lang w:val="hr-HR"/>
        </w:rPr>
        <w:t>, općinski načelnik donosi sljedeću</w:t>
      </w:r>
    </w:p>
    <w:p w14:paraId="344FC3E7" w14:textId="77777777" w:rsidR="00973D7D" w:rsidRPr="00ED70E7" w:rsidRDefault="00973D7D" w:rsidP="00973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26F8C00" w14:textId="2DC96ACB" w:rsidR="00973D7D" w:rsidRPr="00ED70E7" w:rsidRDefault="00000000" w:rsidP="00973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ODLUKA</w:t>
      </w:r>
    </w:p>
    <w:p w14:paraId="2E927027" w14:textId="4089A28A" w:rsidR="002854A0" w:rsidRPr="00ED70E7" w:rsidRDefault="00000000" w:rsidP="00973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POSTAVLJANJU PROMETNOG ZNAKA </w:t>
      </w:r>
      <w:r w:rsidR="00ED70E7" w:rsidRPr="00ED70E7">
        <w:rPr>
          <w:rFonts w:ascii="Times New Roman" w:hAnsi="Times New Roman" w:cs="Times New Roman"/>
          <w:b/>
          <w:bCs/>
          <w:sz w:val="24"/>
          <w:szCs w:val="24"/>
          <w:lang w:val="hr-HR"/>
        </w:rPr>
        <w:t>“STOP”</w:t>
      </w:r>
    </w:p>
    <w:p w14:paraId="42E54695" w14:textId="1BC3B9C7" w:rsidR="002854A0" w:rsidRPr="00ED70E7" w:rsidRDefault="00000000" w:rsidP="00973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/>
      </w:r>
    </w:p>
    <w:p w14:paraId="70D1A7BB" w14:textId="77777777" w:rsidR="002854A0" w:rsidRPr="00ED70E7" w:rsidRDefault="00000000" w:rsidP="00973D7D">
      <w:pPr>
        <w:pStyle w:val="Naslov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Članak 1.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/>
      </w:r>
    </w:p>
    <w:p w14:paraId="361C9676" w14:textId="6E039991" w:rsidR="002854A0" w:rsidRPr="00ED70E7" w:rsidRDefault="00000000" w:rsidP="00973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temelju zahtjeva </w:t>
      </w:r>
      <w:r w:rsidR="00ED70E7"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mještanina </w:t>
      </w:r>
      <w:r w:rsidR="00ED70E7" w:rsidRPr="00ED70E7">
        <w:rPr>
          <w:rFonts w:ascii="Times New Roman" w:hAnsi="Times New Roman" w:cs="Times New Roman"/>
          <w:sz w:val="24"/>
          <w:szCs w:val="24"/>
          <w:lang w:val="hr-HR"/>
        </w:rPr>
        <w:t>ulice Bernardina Frankopana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KLASA: 211-01/25-01/001, URBROJ: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15-25-1 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od 1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6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siječanj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2025.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godine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odobrava se postavljanje prometnog znaka </w:t>
      </w:r>
      <w:r w:rsidR="006C5090" w:rsidRPr="006C5090">
        <w:rPr>
          <w:rFonts w:ascii="Times New Roman" w:hAnsi="Times New Roman" w:cs="Times New Roman"/>
          <w:sz w:val="24"/>
          <w:szCs w:val="24"/>
          <w:lang w:val="hr-HR"/>
        </w:rPr>
        <w:t>B02</w:t>
      </w:r>
      <w:r w:rsidRPr="006C50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„STOP“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) na početku navedene ulice.</w:t>
      </w:r>
    </w:p>
    <w:p w14:paraId="301E96F1" w14:textId="77777777" w:rsidR="00973D7D" w:rsidRPr="00ED70E7" w:rsidRDefault="00973D7D" w:rsidP="00973D7D">
      <w:pPr>
        <w:pStyle w:val="Naslov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1C50B81" w14:textId="1C4221FD" w:rsidR="002854A0" w:rsidRPr="00ED70E7" w:rsidRDefault="00000000" w:rsidP="00973D7D">
      <w:pPr>
        <w:pStyle w:val="Naslov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Članak 2.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/>
      </w:r>
    </w:p>
    <w:p w14:paraId="7F571725" w14:textId="07DE42A7" w:rsidR="002854A0" w:rsidRPr="00ED70E7" w:rsidRDefault="00000000" w:rsidP="00973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Postavljanje prometnih znakova izvršit će </w:t>
      </w:r>
      <w:r w:rsidR="00332CE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tvrtka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PLAŠKI KOM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d.o.o. najkasnije do 15.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travnja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2025.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godine.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040CD4A3" w14:textId="77777777" w:rsidR="00973D7D" w:rsidRPr="00ED70E7" w:rsidRDefault="00973D7D" w:rsidP="00973D7D">
      <w:pPr>
        <w:pStyle w:val="Naslov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B1FEAFE" w14:textId="20915F97" w:rsidR="002854A0" w:rsidRPr="00ED70E7" w:rsidRDefault="00000000" w:rsidP="00973D7D">
      <w:pPr>
        <w:pStyle w:val="Naslov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Članak 3.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/>
      </w:r>
    </w:p>
    <w:p w14:paraId="2286E91E" w14:textId="13AD2078" w:rsidR="002854A0" w:rsidRDefault="00000000" w:rsidP="00973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 izvršenju ove Odluke brine se Jedinstveni upravni odjel Općine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Plaški</w:t>
      </w:r>
      <w:r w:rsidR="00332CE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29581936" w14:textId="77777777" w:rsidR="00332CE2" w:rsidRPr="00ED70E7" w:rsidRDefault="00332CE2" w:rsidP="00973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E677B8C" w14:textId="77777777" w:rsidR="00973D7D" w:rsidRPr="00ED70E7" w:rsidRDefault="00973D7D" w:rsidP="00973D7D">
      <w:pPr>
        <w:pStyle w:val="Naslov2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CA9EB62" w14:textId="7B462E34" w:rsidR="002854A0" w:rsidRPr="00ED70E7" w:rsidRDefault="00000000" w:rsidP="00973D7D">
      <w:pPr>
        <w:pStyle w:val="Naslov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Članak 4.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/>
      </w:r>
    </w:p>
    <w:p w14:paraId="0DB7CD05" w14:textId="6A4E5AE2" w:rsidR="002854A0" w:rsidRPr="00ED70E7" w:rsidRDefault="00000000" w:rsidP="00973D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Ova </w:t>
      </w:r>
      <w:r w:rsid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dluka stupa na snagu danom donošenja i objavit će se na mrežnim stranicama Općine</w:t>
      </w:r>
      <w:r w:rsidR="00332CE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www.plaski.hr. </w:t>
      </w:r>
    </w:p>
    <w:p w14:paraId="72656398" w14:textId="72FB9108" w:rsidR="002854A0" w:rsidRPr="00ED70E7" w:rsidRDefault="00000000" w:rsidP="00973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/>
      </w:r>
    </w:p>
    <w:p w14:paraId="3C0CBBF5" w14:textId="3032B325" w:rsidR="00973D7D" w:rsidRPr="00ED70E7" w:rsidRDefault="00973D7D" w:rsidP="00973D7D">
      <w:pPr>
        <w:spacing w:after="0" w:line="240" w:lineRule="auto"/>
        <w:ind w:left="57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OPĆINSKI NAČELNIK</w:t>
      </w:r>
    </w:p>
    <w:p w14:paraId="7F637032" w14:textId="77777777" w:rsidR="00973D7D" w:rsidRPr="00ED70E7" w:rsidRDefault="00973D7D" w:rsidP="00973D7D">
      <w:pPr>
        <w:spacing w:after="0" w:line="240" w:lineRule="auto"/>
        <w:ind w:left="57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790114F7" w14:textId="287DCB5E" w:rsidR="00973D7D" w:rsidRPr="00ED70E7" w:rsidRDefault="00973D7D" w:rsidP="00973D7D">
      <w:pPr>
        <w:spacing w:after="0" w:line="240" w:lineRule="auto"/>
        <w:ind w:left="57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ED70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Pero Damjanović</w:t>
      </w:r>
    </w:p>
    <w:sectPr w:rsidR="00973D7D" w:rsidRPr="00ED70E7" w:rsidSect="00973D7D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3918483">
    <w:abstractNumId w:val="8"/>
  </w:num>
  <w:num w:numId="2" w16cid:durableId="775712107">
    <w:abstractNumId w:val="6"/>
  </w:num>
  <w:num w:numId="3" w16cid:durableId="1195386833">
    <w:abstractNumId w:val="5"/>
  </w:num>
  <w:num w:numId="4" w16cid:durableId="1109197587">
    <w:abstractNumId w:val="4"/>
  </w:num>
  <w:num w:numId="5" w16cid:durableId="1281229927">
    <w:abstractNumId w:val="7"/>
  </w:num>
  <w:num w:numId="6" w16cid:durableId="390931359">
    <w:abstractNumId w:val="3"/>
  </w:num>
  <w:num w:numId="7" w16cid:durableId="400366999">
    <w:abstractNumId w:val="2"/>
  </w:num>
  <w:num w:numId="8" w16cid:durableId="270750685">
    <w:abstractNumId w:val="1"/>
  </w:num>
  <w:num w:numId="9" w16cid:durableId="107270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008"/>
    <w:rsid w:val="0006063C"/>
    <w:rsid w:val="0015074B"/>
    <w:rsid w:val="001C10AF"/>
    <w:rsid w:val="002854A0"/>
    <w:rsid w:val="0029639D"/>
    <w:rsid w:val="00326F90"/>
    <w:rsid w:val="00332CE2"/>
    <w:rsid w:val="006C5090"/>
    <w:rsid w:val="00973D7D"/>
    <w:rsid w:val="00A60147"/>
    <w:rsid w:val="00AA1D8D"/>
    <w:rsid w:val="00B47730"/>
    <w:rsid w:val="00C91B99"/>
    <w:rsid w:val="00CB0664"/>
    <w:rsid w:val="00D02DA5"/>
    <w:rsid w:val="00E02674"/>
    <w:rsid w:val="00EC166A"/>
    <w:rsid w:val="00ED70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E4DB6"/>
  <w14:defaultImageDpi w14:val="300"/>
  <w15:docId w15:val="{503922D5-FE00-4588-AF9C-5425FFD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Kasandra Pešut</cp:lastModifiedBy>
  <cp:revision>6</cp:revision>
  <cp:lastPrinted>2025-07-01T10:09:00Z</cp:lastPrinted>
  <dcterms:created xsi:type="dcterms:W3CDTF">2013-12-23T23:15:00Z</dcterms:created>
  <dcterms:modified xsi:type="dcterms:W3CDTF">2025-07-01T10:17:00Z</dcterms:modified>
  <cp:category/>
</cp:coreProperties>
</file>